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86MS0066-01-2024-005597-75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05-1027/2615/2024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10"/>
          <w:szCs w:val="10"/>
        </w:rPr>
      </w:pP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26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20.04.2024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2rplc-18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18810586240129019300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29.01.2024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Хацков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18810586240129019300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29.01.2024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Хацкова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Владимира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0412365400795010272420107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3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4rplc-48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3rplc-46">
    <w:name w:val="cat-UserDefined grp-43 rplc-46"/>
    <w:basedOn w:val="DefaultParagraphFont"/>
  </w:style>
  <w:style w:type="character" w:customStyle="1" w:styleId="cat-UserDefinedgrp-44rplc-48">
    <w:name w:val="cat-UserDefined grp-4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15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